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eastAsia="zh-CN"/>
        </w:rPr>
        <w:t>龙潭乡邓耳</w:t>
      </w:r>
      <w:r>
        <w:rPr>
          <w:rFonts w:hint="eastAsia"/>
          <w:lang w:val="en-US" w:eastAsia="zh-CN"/>
        </w:rPr>
        <w:t>村村</w:t>
      </w:r>
      <w:r>
        <w:t>务公开目录清单</w:t>
      </w:r>
    </w:p>
    <w:bookmarkEnd w:id="0"/>
    <w:tbl>
      <w:tblPr>
        <w:tblStyle w:val="3"/>
        <w:tblW w:w="15673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15673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邓耳村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6340022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2CA0958-B48B-4EC4-A0B5-AD7A107E0BB0}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2" w:fontKey="{9516B103-5004-480B-868D-A27E866EF5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0C85"/>
    <w:rsid w:val="13702633"/>
    <w:rsid w:val="1B8B4BC6"/>
    <w:rsid w:val="2A5E5A4C"/>
    <w:rsid w:val="305A3199"/>
    <w:rsid w:val="352579E1"/>
    <w:rsid w:val="39A432C8"/>
    <w:rsid w:val="3AC94444"/>
    <w:rsid w:val="4E482245"/>
    <w:rsid w:val="650B2FBC"/>
    <w:rsid w:val="6EB81CC3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No compromises! </cp:lastModifiedBy>
  <dcterms:modified xsi:type="dcterms:W3CDTF">2022-12-07T02:35:00Z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2052-11.8.6.8722</vt:lpwstr>
  </property>
  <property fmtid="{D5CDD505-2E9C-101B-9397-08002B2CF9AE}" pid="6" name="ICV">
    <vt:lpwstr>73BDFA2BC18B42F481D9418DE09D7DEA</vt:lpwstr>
  </property>
</Properties>
</file>