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红新社区居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红新社区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52579E1"/>
    <w:rsid w:val="39A432C8"/>
    <w:rsid w:val="3AC94444"/>
    <w:rsid w:val="3EEE2B2C"/>
    <w:rsid w:val="4E482245"/>
    <w:rsid w:val="5F183277"/>
    <w:rsid w:val="650B2FBC"/>
    <w:rsid w:val="6EB81CC3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1</TotalTime>
  <ScaleCrop>false</ScaleCrop>
  <LinksUpToDate>false</LinksUpToDate>
  <CharactersWithSpaces>1865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3F401B509F5044208BA6CCD1AD4B8FBA</vt:lpwstr>
  </property>
</Properties>
</file>