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果洛垤村村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果洛垤村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5F155949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1580</Words>
  <Characters>1814</Characters>
  <TotalTime>1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34943E0BC92F47B6B3746805C0622C5F</vt:lpwstr>
  </property>
</Properties>
</file>