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/>
          <w:lang w:val="en-US" w:eastAsia="zh-CN"/>
        </w:rPr>
        <w:t>元江</w:t>
      </w:r>
      <w:r>
        <w:t>县</w:t>
      </w:r>
      <w:r>
        <w:rPr>
          <w:rFonts w:hint="eastAsia"/>
          <w:lang w:val="en-US" w:eastAsia="zh-CN"/>
        </w:rPr>
        <w:t>甘庄</w:t>
      </w:r>
      <w:r>
        <w:t>街道</w:t>
      </w:r>
      <w:r>
        <w:rPr>
          <w:rFonts w:hint="eastAsia"/>
          <w:lang w:val="en-US" w:eastAsia="zh-CN"/>
        </w:rPr>
        <w:t>阿不都村村</w:t>
      </w:r>
      <w:r>
        <w:t>务公开目录清单</w:t>
      </w:r>
    </w:p>
    <w:bookmarkEnd w:id="0"/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3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机构信息</w:t>
            </w:r>
          </w:p>
        </w:tc>
        <w:tc>
          <w:tcPr>
            <w:tcW w:w="773" w:type="dxa"/>
          </w:tcPr>
          <w:p>
            <w:pPr>
              <w:pStyle w:val="7"/>
              <w:spacing w:before="120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村级 概况</w:t>
            </w:r>
          </w:p>
        </w:tc>
        <w:tc>
          <w:tcPr>
            <w:tcW w:w="2995" w:type="dxa"/>
          </w:tcPr>
          <w:p>
            <w:pPr>
              <w:pStyle w:val="7"/>
              <w:spacing w:before="112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村组概况、办公地址、办公时间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、办公电话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7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</w:t>
            </w:r>
          </w:p>
          <w:p>
            <w:pPr>
              <w:pStyle w:val="7"/>
              <w:spacing w:line="186" w:lineRule="exact"/>
              <w:ind w:left="47" w:right="15"/>
              <w:jc w:val="center"/>
              <w:rPr>
                <w:sz w:val="20"/>
              </w:rPr>
            </w:pP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right="200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阿不都村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9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政府网站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7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村</w:t>
            </w:r>
            <w:r>
              <w:rPr>
                <w:w w:val="95"/>
                <w:sz w:val="20"/>
              </w:rPr>
              <w:t>公示</w:t>
            </w:r>
          </w:p>
          <w:p>
            <w:pPr>
              <w:pStyle w:val="7"/>
              <w:spacing w:line="186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64" w:right="2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2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2" w:lineRule="auto"/>
              <w:ind w:left="95" w:right="5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委员分工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委员岗位职责、岗位分工。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7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5"/>
              <w:rPr>
                <w:rFonts w:ascii="方正小标宋_GBK"/>
                <w:sz w:val="27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集体三资</w:t>
            </w: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资金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集体收入、支出明细情况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资产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集体资产净值情况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</w:t>
            </w:r>
          </w:p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关于进一步加强农村集体“三资”管理指导的通知》等文件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8"/>
              </w:tabs>
              <w:spacing w:before="0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资源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集体资源所有情况和使用情况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0"/>
              <w:rPr>
                <w:rFonts w:ascii="方正小标宋_GBK"/>
                <w:sz w:val="17"/>
              </w:rPr>
            </w:pPr>
          </w:p>
          <w:p>
            <w:pPr>
              <w:pStyle w:val="7"/>
              <w:spacing w:line="230" w:lineRule="auto"/>
              <w:ind w:left="61" w:right="22"/>
              <w:rPr>
                <w:sz w:val="20"/>
              </w:rPr>
            </w:pPr>
            <w:r>
              <w:rPr>
                <w:sz w:val="20"/>
              </w:rPr>
              <w:t>重点领域信息</w:t>
            </w: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村民代表会议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37" w:right="103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会议、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代表会议讨论决定的事项及其实施情况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脱贫 攻坚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脱贫攻坚政策落实情况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before="177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177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乡村 振兴</w:t>
            </w:r>
          </w:p>
        </w:tc>
        <w:tc>
          <w:tcPr>
            <w:tcW w:w="2995" w:type="dxa"/>
          </w:tcPr>
          <w:p>
            <w:pPr>
              <w:pStyle w:val="7"/>
              <w:spacing w:before="118" w:line="230" w:lineRule="auto"/>
              <w:ind w:left="37" w:right="148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农业产业发展、生态环境、乡风文明建设、乡村治理等工作开展情况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110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惠农 政策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spacing w:val="-2"/>
                <w:sz w:val="20"/>
              </w:rPr>
              <w:t>农机购置补贴、草原禁牧补助与</w:t>
            </w:r>
            <w:r>
              <w:rPr>
                <w:rFonts w:ascii="方正小标宋_GBK"/>
                <w:sz w:val="18"/>
              </w:rPr>
              <w:t>草畜平衡奖励等政策落实情况， 其他涉农惠民政策及资金发放情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《中华人民共和国政府信息公开条例》（国务院令第711号）、《云南省农机购置补贴实施方案》、《</w:t>
            </w:r>
            <w:r>
              <w:rPr>
                <w:rFonts w:hint="eastAsia" w:ascii="方正小标宋_GBK"/>
                <w:sz w:val="18"/>
                <w:lang w:val="en-US" w:eastAsia="zh-CN"/>
              </w:rPr>
              <w:t>元江</w:t>
            </w:r>
            <w:r>
              <w:rPr>
                <w:rFonts w:ascii="方正小标宋_GBK"/>
                <w:sz w:val="18"/>
              </w:rPr>
              <w:t>县2020年农牧民补助奖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励政策实施方案》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13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2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840" w:h="11910" w:orient="landscape"/>
          <w:pgMar w:top="620" w:right="460" w:bottom="280" w:left="440" w:header="720" w:footer="720" w:gutter="0"/>
          <w:cols w:space="720" w:num="1"/>
        </w:sectPr>
      </w:pPr>
    </w:p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61" w:right="22"/>
              <w:jc w:val="both"/>
              <w:rPr>
                <w:sz w:val="20"/>
              </w:rPr>
            </w:pPr>
            <w:r>
              <w:rPr>
                <w:sz w:val="20"/>
              </w:rPr>
              <w:t>重点领域信息公开</w:t>
            </w:r>
          </w:p>
        </w:tc>
        <w:tc>
          <w:tcPr>
            <w:tcW w:w="773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村规 民约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各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小组村规民约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7" w:line="230" w:lineRule="auto"/>
              <w:ind w:left="95" w:right="58"/>
              <w:jc w:val="both"/>
              <w:rPr>
                <w:sz w:val="20"/>
              </w:rPr>
            </w:pPr>
            <w:r>
              <w:rPr>
                <w:sz w:val="20"/>
              </w:rPr>
              <w:t>村级设施建设情况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村级道路、水利、文化、卫生设施的建设情况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14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救灾 情况</w:t>
            </w:r>
          </w:p>
        </w:tc>
        <w:tc>
          <w:tcPr>
            <w:tcW w:w="299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救灾救济款物及社会捐赠款物的数量和分配、发放情况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农村危房改造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灾民建房和农村危房改造资金补助发放情况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社会 救助</w:t>
            </w:r>
          </w:p>
        </w:tc>
        <w:tc>
          <w:tcPr>
            <w:tcW w:w="299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低保、特困人员、临时救助名单及资金发放情况，残疾人“两项补贴”发放情况</w:t>
            </w:r>
          </w:p>
        </w:tc>
        <w:tc>
          <w:tcPr>
            <w:tcW w:w="390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51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0" w:after="0" w:line="251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养老 服务</w:t>
            </w:r>
          </w:p>
        </w:tc>
        <w:tc>
          <w:tcPr>
            <w:tcW w:w="2995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老年人保健（长寿）补助金发放情况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8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42" w:line="230" w:lineRule="auto"/>
              <w:ind w:left="95" w:right="5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涉及村民利益需要公</w:t>
            </w:r>
            <w:r>
              <w:rPr>
                <w:spacing w:val="-6"/>
                <w:w w:val="95"/>
                <w:sz w:val="20"/>
              </w:rPr>
              <w:t>开的其</w:t>
            </w:r>
          </w:p>
          <w:p>
            <w:pPr>
              <w:pStyle w:val="7"/>
              <w:spacing w:line="240" w:lineRule="exact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他事项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spacing w:before="1"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涉及本辖区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利益，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普遍关心的其他事项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4"/>
              <w:rPr>
                <w:rFonts w:ascii="方正小标宋_GBK"/>
                <w:sz w:val="16"/>
              </w:rPr>
            </w:pPr>
          </w:p>
          <w:p>
            <w:pPr>
              <w:pStyle w:val="7"/>
              <w:spacing w:line="230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工作信息</w:t>
            </w: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总结 计划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年度任务完成情况（工作总结）及下一年度工作计划</w:t>
            </w:r>
          </w:p>
        </w:tc>
        <w:tc>
          <w:tcPr>
            <w:tcW w:w="390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工作 进展</w:t>
            </w:r>
          </w:p>
        </w:tc>
        <w:tc>
          <w:tcPr>
            <w:tcW w:w="299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日常工作开展情况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阿不都村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/>
    <w:sectPr>
      <w:pgSz w:w="16840" w:h="11910" w:orient="landscape"/>
      <w:pgMar w:top="540" w:right="46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5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6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7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8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3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36" w:hanging="200"/>
      </w:pPr>
      <w:rPr>
        <w:rFonts w:hint="default"/>
        <w:lang w:val="zh-CN" w:eastAsia="zh-CN" w:bidi="zh-CN"/>
      </w:rPr>
    </w:lvl>
  </w:abstractNum>
  <w:abstractNum w:abstractNumId="9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0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1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2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3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4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5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7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zE1Y2NjMTg4YmNiNDhjYTM3ZDQ4NzcwNWIyYTcifQ=="/>
  </w:docVars>
  <w:rsids>
    <w:rsidRoot w:val="00000000"/>
    <w:rsid w:val="00650C85"/>
    <w:rsid w:val="13702633"/>
    <w:rsid w:val="1B8B4BC6"/>
    <w:rsid w:val="305A3199"/>
    <w:rsid w:val="31036B70"/>
    <w:rsid w:val="352579E1"/>
    <w:rsid w:val="39A432C8"/>
    <w:rsid w:val="3AC94444"/>
    <w:rsid w:val="3EEE2B2C"/>
    <w:rsid w:val="4E482245"/>
    <w:rsid w:val="57284198"/>
    <w:rsid w:val="5A851901"/>
    <w:rsid w:val="5F155949"/>
    <w:rsid w:val="650B2FBC"/>
    <w:rsid w:val="6EB81CC3"/>
    <w:rsid w:val="739B4217"/>
    <w:rsid w:val="7A48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" w:line="609" w:lineRule="exact"/>
      <w:ind w:left="4533" w:right="4526"/>
      <w:jc w:val="center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1599</Words>
  <Characters>1833</Characters>
  <TotalTime>0</TotalTime>
  <ScaleCrop>false</ScaleCrop>
  <LinksUpToDate>false</LinksUpToDate>
  <CharactersWithSpaces>1867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2021-11-23T10:20:00Z</dcterms:created>
  <dc:creator>Administrator</dc:creator>
  <cp:lastModifiedBy>青</cp:lastModifiedBy>
  <dcterms:modified xsi:type="dcterms:W3CDTF">2022-12-06T06:31:38Z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F5F97F11A8404BECA1C5EB961C3454C1</vt:lpwstr>
  </property>
</Properties>
</file>