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甘庄</w:t>
      </w:r>
      <w:r>
        <w:t>街道</w:t>
      </w:r>
      <w:r>
        <w:rPr>
          <w:rFonts w:hint="eastAsia"/>
          <w:lang w:val="en-US" w:eastAsia="zh-CN"/>
        </w:rPr>
        <w:t>西拉河村村</w:t>
      </w:r>
      <w:r>
        <w:t>务公开目录清单</w:t>
      </w:r>
    </w:p>
    <w:bookmarkEnd w:id="0"/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西拉河村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西拉河村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zE1Y2NjMTg4YmNiNDhjYTM3ZDQ4NzcwNWIyYTcifQ=="/>
  </w:docVars>
  <w:rsids>
    <w:rsidRoot w:val="00000000"/>
    <w:rsid w:val="00650C85"/>
    <w:rsid w:val="0E1A1D85"/>
    <w:rsid w:val="13702633"/>
    <w:rsid w:val="1B8B4BC6"/>
    <w:rsid w:val="22C72083"/>
    <w:rsid w:val="305A3199"/>
    <w:rsid w:val="31036B70"/>
    <w:rsid w:val="352579E1"/>
    <w:rsid w:val="39A432C8"/>
    <w:rsid w:val="3AC94444"/>
    <w:rsid w:val="3EEE2B2C"/>
    <w:rsid w:val="4E482245"/>
    <w:rsid w:val="57284198"/>
    <w:rsid w:val="5A851901"/>
    <w:rsid w:val="5D215911"/>
    <w:rsid w:val="5F155949"/>
    <w:rsid w:val="64801AB7"/>
    <w:rsid w:val="650B2FBC"/>
    <w:rsid w:val="6EB81CC3"/>
    <w:rsid w:val="739B4217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1580</Words>
  <Characters>1814</Characters>
  <TotalTime>1</TotalTime>
  <ScaleCrop>false</ScaleCrop>
  <LinksUpToDate>false</LinksUpToDate>
  <CharactersWithSpaces>1848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青</cp:lastModifiedBy>
  <dcterms:modified xsi:type="dcterms:W3CDTF">2022-12-06T06:40:14Z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672B8E152B1943D5A57E397424B0B464</vt:lpwstr>
  </property>
</Properties>
</file>